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03404" w14:textId="77777777" w:rsidR="00816A28" w:rsidRDefault="00000000">
      <w:r>
        <w:rPr>
          <w:noProof/>
        </w:rPr>
        <w:drawing>
          <wp:inline distT="0" distB="0" distL="0" distR="0" wp14:anchorId="41B52D2B" wp14:editId="5E929DB7">
            <wp:extent cx="1828800" cy="8270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2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82A68" w14:textId="77777777" w:rsidR="00816A28" w:rsidRDefault="00000000">
      <w:pPr>
        <w:pStyle w:val="Title"/>
      </w:pPr>
      <w:r>
        <w:rPr>
          <w:color w:val="788C50"/>
        </w:rPr>
        <w:t>N-able Referral Form</w:t>
      </w:r>
    </w:p>
    <w:p w14:paraId="0DDFD763" w14:textId="77777777" w:rsidR="00816A28" w:rsidRDefault="00000000">
      <w:r>
        <w:t>Please complete all relevant sections. This form can be used by parents/carers or referring schools/agencies.</w:t>
      </w:r>
      <w:r>
        <w:br/>
      </w:r>
    </w:p>
    <w:p w14:paraId="5F56B140" w14:textId="77777777" w:rsidR="00816A28" w:rsidRDefault="00000000">
      <w:pPr>
        <w:pStyle w:val="Heading1"/>
      </w:pPr>
      <w:r>
        <w:rPr>
          <w:color w:val="788C50"/>
        </w:rPr>
        <w:t>1. Young Person Details</w:t>
      </w:r>
    </w:p>
    <w:p w14:paraId="1BDADE9C" w14:textId="77777777" w:rsidR="00816A28" w:rsidRDefault="00000000">
      <w:r>
        <w:t>Full Name:</w:t>
      </w:r>
      <w:r>
        <w:br/>
        <w:t>Date of Birth:</w:t>
      </w:r>
      <w:r>
        <w:br/>
        <w:t>Age:</w:t>
      </w:r>
      <w:r>
        <w:br/>
        <w:t>Address:</w:t>
      </w:r>
      <w:r>
        <w:br/>
        <w:t>Current School/Provision (if applicable):</w:t>
      </w:r>
      <w:r>
        <w:br/>
        <w:t>Year Group:</w:t>
      </w:r>
      <w:r>
        <w:br/>
      </w:r>
    </w:p>
    <w:p w14:paraId="369AD1E7" w14:textId="77777777" w:rsidR="00816A28" w:rsidRDefault="00000000">
      <w:pPr>
        <w:pStyle w:val="Heading1"/>
      </w:pPr>
      <w:r>
        <w:rPr>
          <w:color w:val="788C50"/>
        </w:rPr>
        <w:t>2. Referrer Details</w:t>
      </w:r>
    </w:p>
    <w:p w14:paraId="6C734C7A" w14:textId="77777777" w:rsidR="00816A28" w:rsidRDefault="00000000">
      <w:r>
        <w:t>Name:</w:t>
      </w:r>
      <w:r>
        <w:br/>
        <w:t>Role (Parent/Carer/School/Other):</w:t>
      </w:r>
      <w:r>
        <w:br/>
      </w:r>
      <w:proofErr w:type="spellStart"/>
      <w:r>
        <w:t>Organisation</w:t>
      </w:r>
      <w:proofErr w:type="spellEnd"/>
      <w:r>
        <w:t xml:space="preserve"> (if applicable):</w:t>
      </w:r>
      <w:r>
        <w:br/>
        <w:t>Contact Number:</w:t>
      </w:r>
      <w:r>
        <w:br/>
        <w:t>Email Address:</w:t>
      </w:r>
      <w:r>
        <w:br/>
      </w:r>
    </w:p>
    <w:p w14:paraId="1E49E20D" w14:textId="77777777" w:rsidR="00816A28" w:rsidRDefault="00000000">
      <w:pPr>
        <w:pStyle w:val="Heading1"/>
      </w:pPr>
      <w:r>
        <w:rPr>
          <w:color w:val="788C50"/>
        </w:rPr>
        <w:t>3. Reason for Referral</w:t>
      </w:r>
    </w:p>
    <w:p w14:paraId="1371DE9F" w14:textId="77777777" w:rsidR="00816A28" w:rsidRDefault="00000000">
      <w:r>
        <w:t>Please outline the main reasons for referral, including any barriers to education:</w:t>
      </w:r>
      <w:r>
        <w:br/>
      </w:r>
      <w:r>
        <w:br/>
      </w:r>
    </w:p>
    <w:p w14:paraId="127641B2" w14:textId="77777777" w:rsidR="00816A28" w:rsidRDefault="00000000">
      <w:pPr>
        <w:pStyle w:val="Heading1"/>
      </w:pPr>
      <w:r>
        <w:rPr>
          <w:color w:val="788C50"/>
        </w:rPr>
        <w:t>4. Needs &amp; Diagnosis</w:t>
      </w:r>
    </w:p>
    <w:p w14:paraId="5DC30B86" w14:textId="77777777" w:rsidR="00816A28" w:rsidRDefault="00000000">
      <w:r>
        <w:t>Please indicate any known needs or diagnoses (e.g. ASD, ADHD, SEMH, Trauma, Anxiety, etc.):</w:t>
      </w:r>
      <w:r>
        <w:br/>
      </w:r>
      <w:r>
        <w:br/>
      </w:r>
    </w:p>
    <w:p w14:paraId="1E9E06EC" w14:textId="77777777" w:rsidR="00816A28" w:rsidRDefault="00000000">
      <w:pPr>
        <w:pStyle w:val="Heading1"/>
      </w:pPr>
      <w:r>
        <w:rPr>
          <w:color w:val="788C50"/>
        </w:rPr>
        <w:lastRenderedPageBreak/>
        <w:t>5. Education &amp; Attendance</w:t>
      </w:r>
    </w:p>
    <w:p w14:paraId="2F7C4D26" w14:textId="77777777" w:rsidR="00816A28" w:rsidRDefault="00000000">
      <w:r>
        <w:t>Current attendance:</w:t>
      </w:r>
      <w:r>
        <w:br/>
        <w:t>Previous education history:</w:t>
      </w:r>
      <w:r>
        <w:br/>
        <w:t>Any exclusions or school refusal:</w:t>
      </w:r>
      <w:r>
        <w:br/>
      </w:r>
      <w:r>
        <w:br/>
      </w:r>
    </w:p>
    <w:p w14:paraId="4EA8743C" w14:textId="77777777" w:rsidR="00816A28" w:rsidRDefault="00000000">
      <w:pPr>
        <w:pStyle w:val="Heading1"/>
      </w:pPr>
      <w:r>
        <w:rPr>
          <w:color w:val="788C50"/>
        </w:rPr>
        <w:t>6. Support Required</w:t>
      </w:r>
    </w:p>
    <w:p w14:paraId="2F7FFBF0" w14:textId="77777777" w:rsidR="00816A28" w:rsidRDefault="00000000">
      <w:r>
        <w:t>What support is required? (e.g. academic, SEMH, social skills, outdoor learning, etc.):</w:t>
      </w:r>
      <w:r>
        <w:br/>
      </w:r>
      <w:r>
        <w:br/>
      </w:r>
    </w:p>
    <w:p w14:paraId="5BF0ED5E" w14:textId="77777777" w:rsidR="00816A28" w:rsidRDefault="00000000">
      <w:pPr>
        <w:pStyle w:val="Heading1"/>
      </w:pPr>
      <w:r>
        <w:rPr>
          <w:color w:val="788C50"/>
        </w:rPr>
        <w:t>7. Risk Information</w:t>
      </w:r>
    </w:p>
    <w:p w14:paraId="44CF1E6B" w14:textId="77777777" w:rsidR="00816A28" w:rsidRDefault="00000000">
      <w:r>
        <w:t>Please include any relevant risk information (</w:t>
      </w:r>
      <w:proofErr w:type="spellStart"/>
      <w:r>
        <w:t>behaviour</w:t>
      </w:r>
      <w:proofErr w:type="spellEnd"/>
      <w:r>
        <w:t>, safeguarding, medical, etc.):</w:t>
      </w:r>
      <w:r>
        <w:br/>
      </w:r>
      <w:r>
        <w:br/>
      </w:r>
    </w:p>
    <w:p w14:paraId="58CEBE98" w14:textId="77777777" w:rsidR="00816A28" w:rsidRDefault="00000000">
      <w:pPr>
        <w:pStyle w:val="Heading1"/>
      </w:pPr>
      <w:r>
        <w:rPr>
          <w:color w:val="788C50"/>
        </w:rPr>
        <w:t>8. EHCP Information</w:t>
      </w:r>
    </w:p>
    <w:p w14:paraId="0E72B140" w14:textId="77777777" w:rsidR="00816A28" w:rsidRDefault="00000000">
      <w:r>
        <w:t>Does the young person have an EHCP? Yes / No</w:t>
      </w:r>
      <w:r>
        <w:br/>
        <w:t>If yes, please provide details:</w:t>
      </w:r>
      <w:r>
        <w:br/>
      </w:r>
      <w:r>
        <w:br/>
      </w:r>
    </w:p>
    <w:p w14:paraId="6106AA88" w14:textId="77777777" w:rsidR="00816A28" w:rsidRDefault="00000000">
      <w:pPr>
        <w:pStyle w:val="Heading1"/>
      </w:pPr>
      <w:r>
        <w:rPr>
          <w:color w:val="788C50"/>
        </w:rPr>
        <w:t>9. Additional Information</w:t>
      </w:r>
    </w:p>
    <w:p w14:paraId="57C90BC8" w14:textId="77777777" w:rsidR="00816A28" w:rsidRDefault="00000000">
      <w:r>
        <w:t>Any other relevant information:</w:t>
      </w:r>
      <w:r>
        <w:br/>
      </w:r>
      <w:r>
        <w:br/>
      </w:r>
    </w:p>
    <w:p w14:paraId="56D5D278" w14:textId="77777777" w:rsidR="00816A28" w:rsidRDefault="00000000">
      <w:pPr>
        <w:pStyle w:val="Heading1"/>
      </w:pPr>
      <w:r>
        <w:rPr>
          <w:color w:val="788C50"/>
        </w:rPr>
        <w:t>10. Consent</w:t>
      </w:r>
    </w:p>
    <w:p w14:paraId="5F88342F" w14:textId="77777777" w:rsidR="00950118" w:rsidRDefault="00000000">
      <w:r>
        <w:t>I consent to the information provided being shared with N-able for the purpose of assessing suitability.</w:t>
      </w:r>
    </w:p>
    <w:p w14:paraId="760437DA" w14:textId="31553A6B" w:rsidR="00950118" w:rsidRDefault="00950118">
      <w:r>
        <w:t xml:space="preserve">Please send this to </w:t>
      </w:r>
      <w:hyperlink r:id="rId7" w:history="1">
        <w:r w:rsidRPr="001A015F">
          <w:rPr>
            <w:rStyle w:val="Hyperlink"/>
          </w:rPr>
          <w:t>centredirector@n-ableworcester.co.uk</w:t>
        </w:r>
      </w:hyperlink>
    </w:p>
    <w:p w14:paraId="27402860" w14:textId="77777777" w:rsidR="00950118" w:rsidRDefault="00000000">
      <w:r>
        <w:t>Name:</w:t>
      </w:r>
      <w:r>
        <w:br/>
        <w:t>Signature:</w:t>
      </w:r>
    </w:p>
    <w:p w14:paraId="63F82520" w14:textId="5FD270D9" w:rsidR="00816A28" w:rsidRDefault="00000000">
      <w:r>
        <w:t>Date:</w:t>
      </w:r>
      <w:r>
        <w:br/>
      </w:r>
    </w:p>
    <w:sectPr w:rsidR="00816A2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7033273">
    <w:abstractNumId w:val="8"/>
  </w:num>
  <w:num w:numId="2" w16cid:durableId="1790123867">
    <w:abstractNumId w:val="6"/>
  </w:num>
  <w:num w:numId="3" w16cid:durableId="2137674319">
    <w:abstractNumId w:val="5"/>
  </w:num>
  <w:num w:numId="4" w16cid:durableId="128865279">
    <w:abstractNumId w:val="4"/>
  </w:num>
  <w:num w:numId="5" w16cid:durableId="2110464189">
    <w:abstractNumId w:val="7"/>
  </w:num>
  <w:num w:numId="6" w16cid:durableId="1291131977">
    <w:abstractNumId w:val="3"/>
  </w:num>
  <w:num w:numId="7" w16cid:durableId="2060981144">
    <w:abstractNumId w:val="2"/>
  </w:num>
  <w:num w:numId="8" w16cid:durableId="59864102">
    <w:abstractNumId w:val="1"/>
  </w:num>
  <w:num w:numId="9" w16cid:durableId="158846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57C7"/>
    <w:rsid w:val="0029639D"/>
    <w:rsid w:val="00326F90"/>
    <w:rsid w:val="007124A9"/>
    <w:rsid w:val="007E1DF9"/>
    <w:rsid w:val="00816A28"/>
    <w:rsid w:val="0095011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F46FA8"/>
  <w14:defaultImageDpi w14:val="300"/>
  <w15:docId w15:val="{A7DF8ED7-EBCE-2A47-A846-3A896C6B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501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entredirector@n-ableworcester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N-able Centre Director</cp:lastModifiedBy>
  <cp:revision>2</cp:revision>
  <dcterms:created xsi:type="dcterms:W3CDTF">2026-04-20T14:53:00Z</dcterms:created>
  <dcterms:modified xsi:type="dcterms:W3CDTF">2026-04-20T14:53:00Z</dcterms:modified>
  <cp:category/>
</cp:coreProperties>
</file>